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Cambridge - Ward 1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Paul Brown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Michelle Goodridge (WITHDRAWN)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Donna Reid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Helen Shwery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Erick Takor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Cambridge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Cody Botelho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Randy Carter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Jan Liggett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Kathryn McGarry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Cambridge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Tyler Calver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Doug Craig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Bobbi Stewart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Prakash Venkataraman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Crystal Whetham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Pam Wolf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