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Cambridge - Ward 2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Mike Devine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Piyush Nanda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Matt Rogers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Cambridge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Cody Botelho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Randy Carter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Jan Liggett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Kathryn McGarry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Cambridge</w:t>
      </w:r>
    </w:p>
    <w:p>
      <w:pPr>
        <w:keepNext/>
      </w:pPr>
      <w:r>
        <w:t>2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Tyler Calver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Doug Craig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Bobbi Stewart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Prakash Venkataraman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Crystal Whetham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Pam Wolf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Mandi Bond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Linda Brooks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Luxon Burgess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Bill Cody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Jayne Herring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Carla Johnson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Courtney Waterfall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Cindy Watson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Cambridge/North Dumfries</w:t>
      </w:r>
    </w:p>
    <w:p>
      <w:pPr>
        <w:keepNext/>
      </w:pPr>
      <w:r>
        <w:t>3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Winston Darryl Francis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Guerin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Jesse Keels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Marisa Phillips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John Rattee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Robert Francis Sikora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