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Cambridge - Ward 3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Michele Braniff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Tracy Hipel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Belinda Karahalios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Corey Kimpson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Nate Whalen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Cambridge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Cody Botelho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Randy Carter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Jan Liggett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Kathryn McGarry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Cambridge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Tyler Calver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Doug Craig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Bobbi Stewart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Prakash Venkataraman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Crystal Whetham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Pam Wolf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