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4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Ross Earnshaw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Barbara Harrington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Usman Lalva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Clifford Vanclief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