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Cambridge - Ward 6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Shannon Adshade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Eian Campbell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Bill Conway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Adam Cooper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Kris Langford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Cambridge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Cody Botelho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Randy Carter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Jan Liggett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Kathryn McGarry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Cambridge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Tyler Calver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Doug Craig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Bobbi Stewart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Prakash Venkataraman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Crystal Whetham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Pam Wolf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Mandi Bond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Brooks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Luxon Burgess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Bill Cody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Jayne Herring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Carla Johnson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Courtney Waterfall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Winston Darryl Francis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Guerin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Jesse Keels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Marisa Phillips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John Rattee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Robert Francis Sikora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