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City of Cambridge - Ward 7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Scott Hamilton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Chris Sim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Manuel da Silva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City of Cambridge - Mayor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Cody Botelho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Randy Carter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Jan Liggett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Kathryn McGarry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Council - Cambridge</w:t>
      </w:r>
    </w:p>
    <w:p>
      <w:pPr>
        <w:keepNext/>
      </w:pPr>
      <w:r>
        <w:t>2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Tyler Calver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Doug Craig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Bobbi Stewart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Prakash Venkataraman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Crystal Whetham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Pam Wolf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Cambridge/North Dumfries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Mandi Bond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Linda Brooks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Luxon Burgess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Bill Cody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Jayne Herring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Carla Johnson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Courtney Waterfall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Cindy Watson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Cambridge/North Dumfries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Winston Darryl Francis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Guerin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Jesse Keels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Marisa Phillips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Michael John Rattee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Robert Francis Sikora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