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Kitchener - Ward 1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Alan Becirevic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Scott Davey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Prashant Deol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Simon Guthrie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James Howe (WITHDRAWN)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Kitchener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Rehman-Ullah Khan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Manikantan Nair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Val Neekman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Milos Sokollu Posavljak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Berry Vrbanovic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Kitchener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Heather R. Caron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Robert Deutschmann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Joe Gowing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Mac Graham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Harris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Tom Hiller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Colleen James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Soo Bok Lee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Duncan McLean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Parkinson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Iffat Sultana Riasat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Matt Rodrigues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Mary Henein Thorn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Kari Williams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Kitchener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Stephen Adaran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Barb Chrysler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Julia Dunham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Claus Dérisma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Ahmed Kassad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Kuhn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Rachel Liley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Christina Meekison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Natasha Miklos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Jeff Musgrave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Maedith Radlein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Mike Ramsay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Natasha Rolleman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Tara Ross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Laurie Tremble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Meena Waseem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Joanne Weston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Kitchener/Wilmot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Wendy Ashby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Simone Beaucage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Kathy Doherty-Masters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Dariusz Grabka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Renée Kraft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Julie Molenaar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Tracey Weiler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Hadembes Yebetit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