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City of Kitchener - Ward 2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Derrick Rabethge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Dave Schnider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Asher Shahzad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City of Kitchener - Mayor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Rehman-Ullah Khan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Manikantan Nair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Val Neekman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Milos Sokollu Posavljak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Berry Vrbanovic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Council - Kitchener</w:t>
      </w:r>
    </w:p>
    <w:p>
      <w:pPr>
        <w:keepNext/>
      </w:pPr>
      <w:r>
        <w:t>4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Heather R. Caron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Robert Deutschmann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Joe Gowing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Mac Graham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Michael Harris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Tom Hiller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Colleen James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Soo Bok Lee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Duncan McLean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Michael Parkinson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Iffat Sultana Riasat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Matt Rodrigues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Mary Henein Thorn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Kari Williams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Kitchener</w:t>
      </w:r>
    </w:p>
    <w:p>
      <w:pPr>
        <w:keepNext/>
      </w:pPr>
      <w:r>
        <w:t>4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Stephen Adaran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Barb Chrysler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Julia Dunham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Claus Dérisma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Ahmed Kassad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Kuhn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Rachel Liley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Christina Meekison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Natasha Miklos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Jeff Musgrave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Maedith Radlein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Mike Ramsay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Natasha Rolleman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Tara Ross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Laurie Tremble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Meena Waseem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Joanne Weston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Kitchener/Wilmot</w:t>
      </w:r>
    </w:p>
    <w:p>
      <w:pPr>
        <w:keepNext/>
      </w:pPr>
      <w:r>
        <w:t>4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Wendy Ashby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Simone Beaucage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Kathy Doherty-Masters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Dariusz Grabka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Renée Kraft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Julie Molenaar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Tracey Weiler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Hadembes Yebetit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