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3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Rosanne Berwick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Jason Deneault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Matthew Griffin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Devon Harnarain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Marijo Howard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Bryan Richardson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