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Municipal Election Candidate Sheet</w:t>
      </w:r>
    </w:p>
    <w:p>
      <w:r>
        <w:t>Worksheet generated on Thursday, March 19, 2026,  4:51am</w:t>
      </w:r>
    </w:p>
    <w:p>
      <w:r>
        <w:t xml:space="preserve">Use this handy sheet to figure out the candidates you want to vote for. </w:t>
      </w:r>
    </w:p>
    <w:p>
      <w:pPr>
        <w:pStyle w:val="Heading1"/>
        <w:keepNext/>
      </w:pPr>
      <w:r>
        <w:t>City of Kitchener - Ward 6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Anwar Arkani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Paul Singh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City of Kitchener - Mayor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Rehman-Ullah Khan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Manikantan Nair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Val Neekman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Milos Sokollu Posavljak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Berry Vrbanovic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Chair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Brendon John Da Costa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Karen Redman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Narine Dat Sookram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Council - Kitchener</w:t>
      </w:r>
    </w:p>
    <w:p>
      <w:pPr>
        <w:keepNext/>
      </w:pPr>
      <w:r>
        <w:t>4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Heather R. Caron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Robert Deutschmann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Joe Gowing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Mac Graham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Michael Harris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Tom Hiller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Colleen James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Soo Bok Lee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Duncan McLean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Michael Parkinson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Iffat Sultana Riasat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Matt Rodrigues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Mary Henein Thorn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Kari Williams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Region District School Board (English Public) - Kitchener</w:t>
      </w:r>
    </w:p>
    <w:p>
      <w:pPr>
        <w:keepNext/>
      </w:pPr>
      <w:r>
        <w:t>4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Stephen Adaran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Barb Chrysler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Julia Dunham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Claus Dérisma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Ahmed Kassad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Kuhn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Rachel Liley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Christina Meekison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Natasha Miklos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Jeff Musgrave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Maedith Radlein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Mike Ramsay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Natasha Rolleman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Tara Ross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Laurie Tremble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Meena Waseem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Joanne Weston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Catholic District School Board (English Catholic) - Kitchener/Wilmot</w:t>
      </w:r>
    </w:p>
    <w:p>
      <w:pPr>
        <w:keepNext/>
      </w:pPr>
      <w:r>
        <w:t>4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Wendy Ashby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Simone Beaucage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Kathy Doherty-Masters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Dariusz Grabka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Renée Kraft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Julie Molenaar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Tracey Weiler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Hadembes Yebetit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Viamonde (French Public)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O'Hara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Joseph Vandermeer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de district catholique Centre-Sud (French Catholic)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Dorothée Petit-Pas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Gilles Roy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Éric Sanderson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