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7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 Ioannidis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Colin Maley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Kevin McCrea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