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North Dumfries - Ward 1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Timea Brenner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Rodney Rolleman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North Dumfries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Sue Foxton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