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Municipal Election Candidate Sheet</w:t>
      </w:r>
    </w:p>
    <w:p>
      <w:r>
        <w:t>Worksheet generated on Thursday, March 19, 2026,  4:51am</w:t>
      </w:r>
    </w:p>
    <w:p>
      <w:r>
        <w:t xml:space="preserve">Use this handy sheet to figure out the candidates you want to vote for. </w:t>
      </w:r>
    </w:p>
    <w:p>
      <w:pPr>
        <w:pStyle w:val="Heading1"/>
        <w:keepNext/>
      </w:pPr>
      <w:r>
        <w:t>Township of North Dumfries - Ward 2</w:t>
      </w:r>
    </w:p>
    <w:p>
      <w:pPr>
        <w:keepNext/>
      </w:pPr>
      <w:r>
        <w:t>1 to be elected : ACCLAIMED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880"/>
        <w:gridCol w:w="7200"/>
      </w:tblGrid>
      <w:tr>
        <w:tc>
          <w:tcPr>
            <w:tcW w:type="dxa" w:w="2880"/>
            <w:vAlign w:val="center"/>
          </w:tcPr>
          <w:p>
            <w:pPr>
              <w:keepNext/>
            </w:pPr>
            <w:r>
              <w:rPr>
                <w:b/>
              </w:rPr>
              <w:t>Candidate Name</w:t>
            </w:r>
          </w:p>
        </w:tc>
        <w:tc>
          <w:tcPr>
            <w:tcW w:type="dxa" w:w="7200"/>
            <w:vAlign w:val="center"/>
          </w:tcPr>
          <w:p>
            <w:pPr>
              <w:keepNext/>
            </w:pPr>
            <w:r>
              <w:rPr>
                <w:b/>
              </w:rPr>
              <w:t>My Notes</w:t>
            </w:r>
          </w:p>
        </w:tc>
      </w:tr>
      <w:tr>
        <w:tc>
          <w:tcPr>
            <w:tcW w:type="dxa" w:w="2880"/>
            <w:vAlign w:val="center"/>
          </w:tcPr>
          <w:p>
            <w:r>
              <w:t>Derrick Ostner</w:t>
            </w:r>
          </w:p>
        </w:tc>
        <w:tc>
          <w:tcPr>
            <w:tcW w:type="dxa" w:w="7200"/>
            <w:vAlign w:val="center"/>
          </w:tcPr>
          <w:p>
            <w:r/>
          </w:p>
        </w:tc>
      </w:tr>
    </w:tbl>
    <w:p>
      <w:pPr>
        <w:pStyle w:val="Heading1"/>
        <w:keepNext/>
      </w:pPr>
      <w:r>
        <w:t>Township of North Dumfries - Mayor</w:t>
      </w:r>
    </w:p>
    <w:p>
      <w:pPr>
        <w:keepNext/>
      </w:pPr>
      <w:r>
        <w:t>1 to be elected : ACCLAIMED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880"/>
        <w:gridCol w:w="7200"/>
      </w:tblGrid>
      <w:tr>
        <w:tc>
          <w:tcPr>
            <w:tcW w:type="dxa" w:w="2880"/>
            <w:vAlign w:val="center"/>
          </w:tcPr>
          <w:p>
            <w:pPr>
              <w:keepNext/>
            </w:pPr>
            <w:r>
              <w:rPr>
                <w:b/>
              </w:rPr>
              <w:t>Candidate Name</w:t>
            </w:r>
          </w:p>
        </w:tc>
        <w:tc>
          <w:tcPr>
            <w:tcW w:type="dxa" w:w="7200"/>
            <w:vAlign w:val="center"/>
          </w:tcPr>
          <w:p>
            <w:pPr>
              <w:keepNext/>
            </w:pPr>
            <w:r>
              <w:rPr>
                <w:b/>
              </w:rPr>
              <w:t>My Notes</w:t>
            </w:r>
          </w:p>
        </w:tc>
      </w:tr>
      <w:tr>
        <w:tc>
          <w:tcPr>
            <w:tcW w:type="dxa" w:w="2880"/>
            <w:vAlign w:val="center"/>
          </w:tcPr>
          <w:p>
            <w:r>
              <w:t>Sue Foxton</w:t>
            </w:r>
          </w:p>
        </w:tc>
        <w:tc>
          <w:tcPr>
            <w:tcW w:type="dxa" w:w="7200"/>
            <w:vAlign w:val="center"/>
          </w:tcPr>
          <w:p>
            <w:r/>
          </w:p>
        </w:tc>
      </w:tr>
    </w:tbl>
    <w:p>
      <w:pPr>
        <w:pStyle w:val="Heading1"/>
        <w:keepNext/>
      </w:pPr>
      <w:r>
        <w:t>Regional Chair</w:t>
      </w:r>
    </w:p>
    <w:p>
      <w:pPr>
        <w:keepNext/>
      </w:pPr>
      <w:r>
        <w:t>1 to be elected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880"/>
        <w:gridCol w:w="7200"/>
      </w:tblGrid>
      <w:tr>
        <w:tc>
          <w:tcPr>
            <w:tcW w:type="dxa" w:w="2880"/>
            <w:vAlign w:val="center"/>
          </w:tcPr>
          <w:p>
            <w:pPr>
              <w:keepNext/>
            </w:pPr>
            <w:r>
              <w:rPr>
                <w:b/>
              </w:rPr>
              <w:t>Candidate Name</w:t>
            </w:r>
          </w:p>
        </w:tc>
        <w:tc>
          <w:tcPr>
            <w:tcW w:type="dxa" w:w="7200"/>
            <w:vAlign w:val="center"/>
          </w:tcPr>
          <w:p>
            <w:pPr>
              <w:keepNext/>
            </w:pPr>
            <w:r>
              <w:rPr>
                <w:b/>
              </w:rPr>
              <w:t>My Notes</w:t>
            </w:r>
          </w:p>
        </w:tc>
      </w:tr>
      <w:tr>
        <w:tc>
          <w:tcPr>
            <w:tcW w:type="dxa" w:w="2880"/>
            <w:vAlign w:val="center"/>
          </w:tcPr>
          <w:p>
            <w:pPr>
              <w:keepNext/>
            </w:pPr>
            <w:r>
              <w:t>Brendon John Da Costa</w:t>
            </w:r>
          </w:p>
        </w:tc>
        <w:tc>
          <w:tcPr>
            <w:tcW w:type="dxa" w:w="7200"/>
            <w:vAlign w:val="center"/>
          </w:tcPr>
          <w:p>
            <w:pPr>
              <w:keepNext/>
            </w:pPr>
            <w:r/>
          </w:p>
        </w:tc>
      </w:tr>
      <w:tr>
        <w:tc>
          <w:tcPr>
            <w:tcW w:type="dxa" w:w="2880"/>
            <w:vAlign w:val="center"/>
          </w:tcPr>
          <w:p>
            <w:pPr>
              <w:keepNext/>
            </w:pPr>
            <w:r>
              <w:t>Karen Redman</w:t>
            </w:r>
          </w:p>
        </w:tc>
        <w:tc>
          <w:tcPr>
            <w:tcW w:type="dxa" w:w="7200"/>
            <w:vAlign w:val="center"/>
          </w:tcPr>
          <w:p>
            <w:pPr>
              <w:keepNext/>
            </w:pPr>
            <w:r/>
          </w:p>
        </w:tc>
      </w:tr>
      <w:tr>
        <w:tc>
          <w:tcPr>
            <w:tcW w:type="dxa" w:w="2880"/>
            <w:vAlign w:val="center"/>
          </w:tcPr>
          <w:p>
            <w:r>
              <w:t>Narine Dat Sookram</w:t>
            </w:r>
          </w:p>
        </w:tc>
        <w:tc>
          <w:tcPr>
            <w:tcW w:type="dxa" w:w="7200"/>
            <w:vAlign w:val="center"/>
          </w:tcPr>
          <w:p>
            <w:r/>
          </w:p>
        </w:tc>
      </w:tr>
    </w:tbl>
    <w:p>
      <w:pPr>
        <w:pStyle w:val="Heading1"/>
        <w:keepNext/>
      </w:pPr>
      <w:r>
        <w:t>Waterloo Region District School Board (English Public) - Cambridge/North Dumfries</w:t>
      </w:r>
    </w:p>
    <w:p>
      <w:pPr>
        <w:keepNext/>
      </w:pPr>
      <w:r>
        <w:t>3 to be elected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880"/>
        <w:gridCol w:w="7200"/>
      </w:tblGrid>
      <w:tr>
        <w:tc>
          <w:tcPr>
            <w:tcW w:type="dxa" w:w="2880"/>
            <w:vAlign w:val="center"/>
          </w:tcPr>
          <w:p>
            <w:pPr>
              <w:keepNext/>
            </w:pPr>
            <w:r>
              <w:rPr>
                <w:b/>
              </w:rPr>
              <w:t>Candidate Name</w:t>
            </w:r>
          </w:p>
        </w:tc>
        <w:tc>
          <w:tcPr>
            <w:tcW w:type="dxa" w:w="7200"/>
            <w:vAlign w:val="center"/>
          </w:tcPr>
          <w:p>
            <w:pPr>
              <w:keepNext/>
            </w:pPr>
            <w:r>
              <w:rPr>
                <w:b/>
              </w:rPr>
              <w:t>My Notes</w:t>
            </w:r>
          </w:p>
        </w:tc>
      </w:tr>
      <w:tr>
        <w:tc>
          <w:tcPr>
            <w:tcW w:type="dxa" w:w="2880"/>
            <w:vAlign w:val="center"/>
          </w:tcPr>
          <w:p>
            <w:pPr>
              <w:keepNext/>
            </w:pPr>
            <w:r>
              <w:t>Mandi Bond</w:t>
            </w:r>
          </w:p>
        </w:tc>
        <w:tc>
          <w:tcPr>
            <w:tcW w:type="dxa" w:w="7200"/>
            <w:vAlign w:val="center"/>
          </w:tcPr>
          <w:p>
            <w:pPr>
              <w:keepNext/>
            </w:pPr>
            <w:r/>
          </w:p>
        </w:tc>
      </w:tr>
      <w:tr>
        <w:tc>
          <w:tcPr>
            <w:tcW w:type="dxa" w:w="2880"/>
            <w:vAlign w:val="center"/>
          </w:tcPr>
          <w:p>
            <w:pPr>
              <w:keepNext/>
            </w:pPr>
            <w:r>
              <w:t>Linda Brooks</w:t>
            </w:r>
          </w:p>
        </w:tc>
        <w:tc>
          <w:tcPr>
            <w:tcW w:type="dxa" w:w="7200"/>
            <w:vAlign w:val="center"/>
          </w:tcPr>
          <w:p>
            <w:pPr>
              <w:keepNext/>
            </w:pPr>
            <w:r/>
          </w:p>
        </w:tc>
      </w:tr>
      <w:tr>
        <w:tc>
          <w:tcPr>
            <w:tcW w:type="dxa" w:w="2880"/>
            <w:vAlign w:val="center"/>
          </w:tcPr>
          <w:p>
            <w:pPr>
              <w:keepNext/>
            </w:pPr>
            <w:r>
              <w:t>Luxon Burgess</w:t>
            </w:r>
          </w:p>
        </w:tc>
        <w:tc>
          <w:tcPr>
            <w:tcW w:type="dxa" w:w="7200"/>
            <w:vAlign w:val="center"/>
          </w:tcPr>
          <w:p>
            <w:pPr>
              <w:keepNext/>
            </w:pPr>
            <w:r/>
          </w:p>
        </w:tc>
      </w:tr>
      <w:tr>
        <w:tc>
          <w:tcPr>
            <w:tcW w:type="dxa" w:w="2880"/>
            <w:vAlign w:val="center"/>
          </w:tcPr>
          <w:p>
            <w:pPr>
              <w:keepNext/>
            </w:pPr>
            <w:r>
              <w:t>Bill Cody</w:t>
            </w:r>
          </w:p>
        </w:tc>
        <w:tc>
          <w:tcPr>
            <w:tcW w:type="dxa" w:w="7200"/>
            <w:vAlign w:val="center"/>
          </w:tcPr>
          <w:p>
            <w:pPr>
              <w:keepNext/>
            </w:pPr>
            <w:r/>
          </w:p>
        </w:tc>
      </w:tr>
      <w:tr>
        <w:tc>
          <w:tcPr>
            <w:tcW w:type="dxa" w:w="2880"/>
            <w:vAlign w:val="center"/>
          </w:tcPr>
          <w:p>
            <w:pPr>
              <w:keepNext/>
            </w:pPr>
            <w:r>
              <w:t>Jayne Herring</w:t>
            </w:r>
          </w:p>
        </w:tc>
        <w:tc>
          <w:tcPr>
            <w:tcW w:type="dxa" w:w="7200"/>
            <w:vAlign w:val="center"/>
          </w:tcPr>
          <w:p>
            <w:pPr>
              <w:keepNext/>
            </w:pPr>
            <w:r/>
          </w:p>
        </w:tc>
      </w:tr>
      <w:tr>
        <w:tc>
          <w:tcPr>
            <w:tcW w:type="dxa" w:w="2880"/>
            <w:vAlign w:val="center"/>
          </w:tcPr>
          <w:p>
            <w:pPr>
              <w:keepNext/>
            </w:pPr>
            <w:r>
              <w:t>Carla Johnson</w:t>
            </w:r>
          </w:p>
        </w:tc>
        <w:tc>
          <w:tcPr>
            <w:tcW w:type="dxa" w:w="7200"/>
            <w:vAlign w:val="center"/>
          </w:tcPr>
          <w:p>
            <w:pPr>
              <w:keepNext/>
            </w:pPr>
            <w:r/>
          </w:p>
        </w:tc>
      </w:tr>
      <w:tr>
        <w:tc>
          <w:tcPr>
            <w:tcW w:type="dxa" w:w="2880"/>
            <w:vAlign w:val="center"/>
          </w:tcPr>
          <w:p>
            <w:pPr>
              <w:keepNext/>
            </w:pPr>
            <w:r>
              <w:t>Courtney Waterfall</w:t>
            </w:r>
          </w:p>
        </w:tc>
        <w:tc>
          <w:tcPr>
            <w:tcW w:type="dxa" w:w="7200"/>
            <w:vAlign w:val="center"/>
          </w:tcPr>
          <w:p>
            <w:pPr>
              <w:keepNext/>
            </w:pPr>
            <w:r/>
          </w:p>
        </w:tc>
      </w:tr>
      <w:tr>
        <w:tc>
          <w:tcPr>
            <w:tcW w:type="dxa" w:w="2880"/>
            <w:vAlign w:val="center"/>
          </w:tcPr>
          <w:p>
            <w:r>
              <w:t>Cindy Watson</w:t>
            </w:r>
          </w:p>
        </w:tc>
        <w:tc>
          <w:tcPr>
            <w:tcW w:type="dxa" w:w="7200"/>
            <w:vAlign w:val="center"/>
          </w:tcPr>
          <w:p>
            <w:r/>
          </w:p>
        </w:tc>
      </w:tr>
    </w:tbl>
    <w:p>
      <w:pPr>
        <w:pStyle w:val="Heading1"/>
        <w:keepNext/>
      </w:pPr>
      <w:r>
        <w:t>Waterloo Catholic District School Board (English Catholic) - Cambridge/North Dumfries</w:t>
      </w:r>
    </w:p>
    <w:p>
      <w:pPr>
        <w:keepNext/>
      </w:pPr>
      <w:r>
        <w:t>3 to be elected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880"/>
        <w:gridCol w:w="7200"/>
      </w:tblGrid>
      <w:tr>
        <w:tc>
          <w:tcPr>
            <w:tcW w:type="dxa" w:w="2880"/>
            <w:vAlign w:val="center"/>
          </w:tcPr>
          <w:p>
            <w:pPr>
              <w:keepNext/>
            </w:pPr>
            <w:r>
              <w:rPr>
                <w:b/>
              </w:rPr>
              <w:t>Candidate Name</w:t>
            </w:r>
          </w:p>
        </w:tc>
        <w:tc>
          <w:tcPr>
            <w:tcW w:type="dxa" w:w="7200"/>
            <w:vAlign w:val="center"/>
          </w:tcPr>
          <w:p>
            <w:pPr>
              <w:keepNext/>
            </w:pPr>
            <w:r>
              <w:rPr>
                <w:b/>
              </w:rPr>
              <w:t>My Notes</w:t>
            </w:r>
          </w:p>
        </w:tc>
      </w:tr>
      <w:tr>
        <w:tc>
          <w:tcPr>
            <w:tcW w:type="dxa" w:w="2880"/>
            <w:vAlign w:val="center"/>
          </w:tcPr>
          <w:p>
            <w:pPr>
              <w:keepNext/>
            </w:pPr>
            <w:r>
              <w:t>Winston Darryl Francis</w:t>
            </w:r>
          </w:p>
        </w:tc>
        <w:tc>
          <w:tcPr>
            <w:tcW w:type="dxa" w:w="7200"/>
            <w:vAlign w:val="center"/>
          </w:tcPr>
          <w:p>
            <w:pPr>
              <w:keepNext/>
            </w:pPr>
            <w:r/>
          </w:p>
        </w:tc>
      </w:tr>
      <w:tr>
        <w:tc>
          <w:tcPr>
            <w:tcW w:type="dxa" w:w="2880"/>
            <w:vAlign w:val="center"/>
          </w:tcPr>
          <w:p>
            <w:pPr>
              <w:keepNext/>
            </w:pPr>
            <w:r>
              <w:t>David Guerin</w:t>
            </w:r>
          </w:p>
        </w:tc>
        <w:tc>
          <w:tcPr>
            <w:tcW w:type="dxa" w:w="7200"/>
            <w:vAlign w:val="center"/>
          </w:tcPr>
          <w:p>
            <w:pPr>
              <w:keepNext/>
            </w:pPr>
            <w:r/>
          </w:p>
        </w:tc>
      </w:tr>
      <w:tr>
        <w:tc>
          <w:tcPr>
            <w:tcW w:type="dxa" w:w="2880"/>
            <w:vAlign w:val="center"/>
          </w:tcPr>
          <w:p>
            <w:pPr>
              <w:keepNext/>
            </w:pPr>
            <w:r>
              <w:t>Jesse Keels</w:t>
            </w:r>
          </w:p>
        </w:tc>
        <w:tc>
          <w:tcPr>
            <w:tcW w:type="dxa" w:w="7200"/>
            <w:vAlign w:val="center"/>
          </w:tcPr>
          <w:p>
            <w:pPr>
              <w:keepNext/>
            </w:pPr>
            <w:r/>
          </w:p>
        </w:tc>
      </w:tr>
      <w:tr>
        <w:tc>
          <w:tcPr>
            <w:tcW w:type="dxa" w:w="2880"/>
            <w:vAlign w:val="center"/>
          </w:tcPr>
          <w:p>
            <w:pPr>
              <w:keepNext/>
            </w:pPr>
            <w:r>
              <w:t>Marisa Phillips</w:t>
            </w:r>
          </w:p>
        </w:tc>
        <w:tc>
          <w:tcPr>
            <w:tcW w:type="dxa" w:w="7200"/>
            <w:vAlign w:val="center"/>
          </w:tcPr>
          <w:p>
            <w:pPr>
              <w:keepNext/>
            </w:pPr>
            <w:r/>
          </w:p>
        </w:tc>
      </w:tr>
      <w:tr>
        <w:tc>
          <w:tcPr>
            <w:tcW w:type="dxa" w:w="2880"/>
            <w:vAlign w:val="center"/>
          </w:tcPr>
          <w:p>
            <w:pPr>
              <w:keepNext/>
            </w:pPr>
            <w:r>
              <w:t>Michael John Rattee</w:t>
            </w:r>
          </w:p>
        </w:tc>
        <w:tc>
          <w:tcPr>
            <w:tcW w:type="dxa" w:w="7200"/>
            <w:vAlign w:val="center"/>
          </w:tcPr>
          <w:p>
            <w:pPr>
              <w:keepNext/>
            </w:pPr>
            <w:r/>
          </w:p>
        </w:tc>
      </w:tr>
      <w:tr>
        <w:tc>
          <w:tcPr>
            <w:tcW w:type="dxa" w:w="2880"/>
            <w:vAlign w:val="center"/>
          </w:tcPr>
          <w:p>
            <w:r>
              <w:t>Robert Francis Sikora</w:t>
            </w:r>
          </w:p>
        </w:tc>
        <w:tc>
          <w:tcPr>
            <w:tcW w:type="dxa" w:w="7200"/>
            <w:vAlign w:val="center"/>
          </w:tcPr>
          <w:p>
            <w:r/>
          </w:p>
        </w:tc>
      </w:tr>
    </w:tbl>
    <w:p>
      <w:pPr>
        <w:pStyle w:val="Heading1"/>
        <w:keepNext/>
      </w:pPr>
      <w:r>
        <w:t>Conseil scolaire Viamonde (French Public)</w:t>
      </w:r>
    </w:p>
    <w:p>
      <w:pPr>
        <w:keepNext/>
      </w:pPr>
      <w:r>
        <w:t>1 to be elected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880"/>
        <w:gridCol w:w="7200"/>
      </w:tblGrid>
      <w:tr>
        <w:tc>
          <w:tcPr>
            <w:tcW w:type="dxa" w:w="2880"/>
            <w:vAlign w:val="center"/>
          </w:tcPr>
          <w:p>
            <w:pPr>
              <w:keepNext/>
            </w:pPr>
            <w:r>
              <w:rPr>
                <w:b/>
              </w:rPr>
              <w:t>Candidate Name</w:t>
            </w:r>
          </w:p>
        </w:tc>
        <w:tc>
          <w:tcPr>
            <w:tcW w:type="dxa" w:w="7200"/>
            <w:vAlign w:val="center"/>
          </w:tcPr>
          <w:p>
            <w:pPr>
              <w:keepNext/>
            </w:pPr>
            <w:r>
              <w:rPr>
                <w:b/>
              </w:rPr>
              <w:t>My Notes</w:t>
            </w:r>
          </w:p>
        </w:tc>
      </w:tr>
      <w:tr>
        <w:tc>
          <w:tcPr>
            <w:tcW w:type="dxa" w:w="2880"/>
            <w:vAlign w:val="center"/>
          </w:tcPr>
          <w:p>
            <w:pPr>
              <w:keepNext/>
            </w:pPr>
            <w:r>
              <w:t>David O'Hara</w:t>
            </w:r>
          </w:p>
        </w:tc>
        <w:tc>
          <w:tcPr>
            <w:tcW w:type="dxa" w:w="7200"/>
            <w:vAlign w:val="center"/>
          </w:tcPr>
          <w:p>
            <w:pPr>
              <w:keepNext/>
            </w:pPr>
            <w:r/>
          </w:p>
        </w:tc>
      </w:tr>
      <w:tr>
        <w:tc>
          <w:tcPr>
            <w:tcW w:type="dxa" w:w="2880"/>
            <w:vAlign w:val="center"/>
          </w:tcPr>
          <w:p>
            <w:r>
              <w:t>Joseph Vandermeer</w:t>
            </w:r>
          </w:p>
        </w:tc>
        <w:tc>
          <w:tcPr>
            <w:tcW w:type="dxa" w:w="7200"/>
            <w:vAlign w:val="center"/>
          </w:tcPr>
          <w:p>
            <w:r/>
          </w:p>
        </w:tc>
      </w:tr>
    </w:tbl>
    <w:p>
      <w:pPr>
        <w:pStyle w:val="Heading1"/>
        <w:keepNext/>
      </w:pPr>
      <w:r>
        <w:t>Conseil scolaire de district catholique Centre-Sud (French Catholic)</w:t>
      </w:r>
    </w:p>
    <w:p>
      <w:pPr>
        <w:keepNext/>
      </w:pPr>
      <w:r>
        <w:t>1 to be elected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880"/>
        <w:gridCol w:w="7200"/>
      </w:tblGrid>
      <w:tr>
        <w:tc>
          <w:tcPr>
            <w:tcW w:type="dxa" w:w="2880"/>
            <w:vAlign w:val="center"/>
          </w:tcPr>
          <w:p>
            <w:pPr>
              <w:keepNext/>
            </w:pPr>
            <w:r>
              <w:rPr>
                <w:b/>
              </w:rPr>
              <w:t>Candidate Name</w:t>
            </w:r>
          </w:p>
        </w:tc>
        <w:tc>
          <w:tcPr>
            <w:tcW w:type="dxa" w:w="7200"/>
            <w:vAlign w:val="center"/>
          </w:tcPr>
          <w:p>
            <w:pPr>
              <w:keepNext/>
            </w:pPr>
            <w:r>
              <w:rPr>
                <w:b/>
              </w:rPr>
              <w:t>My Notes</w:t>
            </w:r>
          </w:p>
        </w:tc>
      </w:tr>
      <w:tr>
        <w:tc>
          <w:tcPr>
            <w:tcW w:type="dxa" w:w="2880"/>
            <w:vAlign w:val="center"/>
          </w:tcPr>
          <w:p>
            <w:pPr>
              <w:keepNext/>
            </w:pPr>
            <w:r>
              <w:t>Dorothée Petit-Pas</w:t>
            </w:r>
          </w:p>
        </w:tc>
        <w:tc>
          <w:tcPr>
            <w:tcW w:type="dxa" w:w="7200"/>
            <w:vAlign w:val="center"/>
          </w:tcPr>
          <w:p>
            <w:pPr>
              <w:keepNext/>
            </w:pPr>
            <w:r/>
          </w:p>
        </w:tc>
      </w:tr>
      <w:tr>
        <w:tc>
          <w:tcPr>
            <w:tcW w:type="dxa" w:w="2880"/>
            <w:vAlign w:val="center"/>
          </w:tcPr>
          <w:p>
            <w:pPr>
              <w:keepNext/>
            </w:pPr>
            <w:r>
              <w:t>Gilles Roy</w:t>
            </w:r>
          </w:p>
        </w:tc>
        <w:tc>
          <w:tcPr>
            <w:tcW w:type="dxa" w:w="7200"/>
            <w:vAlign w:val="center"/>
          </w:tcPr>
          <w:p>
            <w:pPr>
              <w:keepNext/>
            </w:pPr>
            <w:r/>
          </w:p>
        </w:tc>
      </w:tr>
      <w:tr>
        <w:tc>
          <w:tcPr>
            <w:tcW w:type="dxa" w:w="2880"/>
            <w:vAlign w:val="center"/>
          </w:tcPr>
          <w:p>
            <w:r>
              <w:t>Éric Sanderson</w:t>
            </w:r>
          </w:p>
        </w:tc>
        <w:tc>
          <w:tcPr>
            <w:tcW w:type="dxa" w:w="7200"/>
            <w:vAlign w:val="center"/>
          </w:tcPr>
          <w:p>
            <w:r/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