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Township of North Dumfries - Ward 3</w:t>
      </w:r>
    </w:p>
    <w:p>
      <w:pPr>
        <w:keepNext/>
      </w:pPr>
      <w:r>
        <w:t>1 to be elected : ACCLAIMED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r>
              <w:t>Alida Wilms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Township of North Dumfries - Mayor</w:t>
      </w:r>
    </w:p>
    <w:p>
      <w:pPr>
        <w:keepNext/>
      </w:pPr>
      <w:r>
        <w:t>1 to be elected : ACCLAIMED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r>
              <w:t>Sue Foxton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Mandi Bond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Brooks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Luxon Burgess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Bill Cody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Jayne Herring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Carla Johnson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Courtney Waterfall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Winston Darryl Francis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Guerin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Jesse Keels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Marisa Phillips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John Rattee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Robert Francis Sikora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