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Municipal Election Candidate Sheet</w:t>
      </w:r>
    </w:p>
    <w:p>
      <w:r>
        <w:t>Worksheet generated on Thursday, March 19, 2026,  4:51am</w:t>
      </w:r>
    </w:p>
    <w:p>
      <w:r>
        <w:t xml:space="preserve">Use this handy sheet to figure out the candidates you want to vote for. </w:t>
      </w:r>
    </w:p>
    <w:p>
      <w:pPr>
        <w:pStyle w:val="Heading1"/>
        <w:keepNext/>
      </w:pPr>
      <w:r>
        <w:t>City of Waterloo - Ward 1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Sandra Hanmer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Robert Parent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City of Waterloo - Mayor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Rob Evans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Dorothy McCabe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Kypp Saunders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Shannon Weber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Chair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Brendon John Da Costa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Karen Redman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Narine Dat Sookram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Council - Waterloo</w:t>
      </w:r>
    </w:p>
    <w:p>
      <w:pPr>
        <w:keepNext/>
      </w:pPr>
      <w:r>
        <w:t>2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James Ball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Jim Bolger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Jim Erb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Mark Fisher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Gord Greavette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Chantal Huinink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Ryan Keating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Peter Neufeld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John Vieth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Cindy Watkin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Region District School Board (English Public) - Waterloo/Wilmot</w:t>
      </w:r>
    </w:p>
    <w:p>
      <w:pPr>
        <w:keepNext/>
      </w:pPr>
      <w:r>
        <w:t>3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Cristina Bairos-Fernandes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Madan Dheer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Alisa McClurg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Martin Mirt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Scott Piatkowski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Franklin Ramsoomair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George Schmidt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Marie Snyder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Kathleen Woodcock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Wendy Woodhall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Catholic District School Board (English Catholic) - Waterloo/Wellesley/Woolwich</w:t>
      </w:r>
    </w:p>
    <w:p>
      <w:pPr>
        <w:keepNext/>
      </w:pPr>
      <w:r>
        <w:t>2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Linda Cuff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Nike Dattani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Sally Fuentes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Conrad Stanley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Viamonde (French Public)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O'Hara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Joseph Vandermeer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de district catholique Centre-Sud (French Catholic)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Dorothée Petit-Pas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Gilles Roy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Éric Sanderson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