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Municipal Election Candidate Sheet</w:t>
      </w:r>
    </w:p>
    <w:p>
      <w:r>
        <w:t>Worksheet generated on Thursday, March 19, 2026,  4:51am</w:t>
      </w:r>
    </w:p>
    <w:p>
      <w:r>
        <w:t xml:space="preserve">Use this handy sheet to figure out the candidates you want to vote for. </w:t>
      </w:r>
    </w:p>
    <w:p>
      <w:pPr>
        <w:pStyle w:val="Heading1"/>
        <w:keepNext/>
      </w:pPr>
      <w:r>
        <w:t>City of Waterloo - Ward 2</w:t>
      </w:r>
    </w:p>
    <w:p>
      <w:pPr>
        <w:keepNext/>
      </w:pPr>
      <w:r>
        <w:t>1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Khaled Berbash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Royce Bodaly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Shaheen Mujahid (WITHDRAWN)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City of Waterloo - Mayor</w:t>
      </w:r>
    </w:p>
    <w:p>
      <w:pPr>
        <w:keepNext/>
      </w:pPr>
      <w:r>
        <w:t>1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Rob Evans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Dorothy McCabe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Kypp Saunders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Shannon Weber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Regional Chair</w:t>
      </w:r>
    </w:p>
    <w:p>
      <w:pPr>
        <w:keepNext/>
      </w:pPr>
      <w:r>
        <w:t>1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Brendon John Da Costa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Karen Redman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Narine Dat Sookram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Regional Council - Waterloo</w:t>
      </w:r>
    </w:p>
    <w:p>
      <w:pPr>
        <w:keepNext/>
      </w:pPr>
      <w:r>
        <w:t>2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James Ball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Jim Bolger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Jim Erb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Mark Fisher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Gord Greavette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Chantal Huinink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Ryan Keating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Peter Neufeld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John Vieth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Cindy Watkin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Waterloo Region District School Board (English Public) - Waterloo/Wilmot</w:t>
      </w:r>
    </w:p>
    <w:p>
      <w:pPr>
        <w:keepNext/>
      </w:pPr>
      <w:r>
        <w:t>3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Cristina Bairos-Fernandes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Madan Dheer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Alisa McClurg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Martin Mirt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Scott Piatkowski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Franklin Ramsoomair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George Schmidt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Marie Snyder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Kathleen Woodcock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Wendy Woodhall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Waterloo Catholic District School Board (English Catholic) - Waterloo/Wellesley/Woolwich</w:t>
      </w:r>
    </w:p>
    <w:p>
      <w:pPr>
        <w:keepNext/>
      </w:pPr>
      <w:r>
        <w:t>2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Linda Cuff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Nike Dattani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Sally Fuentes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Conrad Stanley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Conseil scolaire Viamonde (French Public)</w:t>
      </w:r>
    </w:p>
    <w:p>
      <w:pPr>
        <w:keepNext/>
      </w:pPr>
      <w:r>
        <w:t>1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David O'Hara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Joseph Vandermeer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Conseil scolaire de district catholique Centre-Sud (French Catholic)</w:t>
      </w:r>
    </w:p>
    <w:p>
      <w:pPr>
        <w:keepNext/>
      </w:pPr>
      <w:r>
        <w:t>1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Dorothée Petit-Pas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Gilles Roy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Éric Sanderson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