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City of Waterloo - Ward 3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Hans Roach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Madelyn Steiss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City of Waterloo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Rob Evans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Dorothy McCabe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Kypp Saunders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Shannon Weber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Council - Waterloo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James Ball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Jim Bolger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Jim Erb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Mark Fisher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Gord Greavette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Chantal Huinink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Ryan Keating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Peter Neufeld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John Vieth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Cindy Watkin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Waterloo/Wilmot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Cristina Bairos-Fernandes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Madan Dheer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Alisa McClurg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Martin Mirt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Scott Piatkowski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Franklin Ramsoomair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George Schmidt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Marie Snyder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Kathleen Woodcock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Wendy Woodhall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Waterloo/Wellesley/Woolwich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Linda Cuff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Nike Dattani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Sally Fuentes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Conrad Stanley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