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Waterloo - Ward 7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Bruce Polan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Julie Wright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Waterloo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 Evans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Dorothy McCabe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Kypp Saunders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Shannon Weber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Waterloo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James Ball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Bolger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Erb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Fisher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Gord Greavette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Chantal Huinink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Ryan Keating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Peter Neufeld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John Vieth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Watkin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