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Wellesley - Ward 1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Shelley Wagner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Wellesley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Joe Nowak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Woolwich/Wellesley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 Burkholder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Gerhard Ens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Fraser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Meissner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Zach Smith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