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Township of Wellesley - Ward 2</w:t>
      </w:r>
    </w:p>
    <w:p>
      <w:pPr>
        <w:keepNext/>
      </w:pPr>
      <w:r>
        <w:t>1 to be elected : ACCLAIMED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r>
              <w:t>Lori Sebben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Township of Wellesley - Mayor</w:t>
      </w:r>
    </w:p>
    <w:p>
      <w:pPr>
        <w:keepNext/>
      </w:pPr>
      <w:r>
        <w:t>1 to be elected : ACCLAIMED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r>
              <w:t>Joe Nowak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Woolwich/Wellesley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Jen Burkholder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Gerhard Ens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Mark Fraser (WITHDRAWN)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Fred Meissner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Zach Smith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Waterloo/Wellesley/Woolwich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Cuff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Nike Dattani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Sally Fuentes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Conrad Stanley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