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Township of Wellesley - Ward 4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Robert Caskanette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Claude Hergott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Township of Wellesley - Mayor</w:t>
      </w:r>
    </w:p>
    <w:p>
      <w:pPr>
        <w:keepNext/>
      </w:pPr>
      <w:r>
        <w:t>1 to be elected : ACCLAIMED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r>
              <w:t>Joe Nowak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Woolwich/Wellesley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Jen Burkholder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Gerhard Ens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Mark Fraser (WITHDRAWN)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Fred Meissner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Zach Smith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Waterloo/Wellesley/Woolwich</w:t>
      </w:r>
    </w:p>
    <w:p>
      <w:pPr>
        <w:keepNext/>
      </w:pPr>
      <w:r>
        <w:t>2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Linda Cuff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Nike Dattani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Sally Fuentes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Conrad Stanley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