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Township of Wilmot - Ward 1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Stewart Cressman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Angie Hallman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Township of Wilmot - Mayor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Jenn Pfenning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Natasha Salonen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Waterloo/Wilmot</w:t>
      </w:r>
    </w:p>
    <w:p>
      <w:pPr>
        <w:keepNext/>
      </w:pPr>
      <w:r>
        <w:t>3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Cristina Bairos-Fernandes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Madan Dheer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Alisa McClurg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Martin Mirt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Scott Piatkowski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Franklin Ramsoomair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George Schmidt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Marie Snyder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Kathleen Woodcock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Wendy Woodhall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Kitchener/Wilmot</w:t>
      </w:r>
    </w:p>
    <w:p>
      <w:pPr>
        <w:keepNext/>
      </w:pPr>
      <w:r>
        <w:t>4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Wendy Ashby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Simone Beaucage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Kathy Doherty-Masters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Dariusz Grabka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Renée Kraft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Julie Molenaar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Tracey Weiler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Hadembes Yebetit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