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Wilmot - Ward 2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Cheryl Gordijk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Reginald Simpson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Kris Wilkinson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Wilmot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Jenn Pfenning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Natasha Salonen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