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Wilmot - Ward 3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Gary Mosburger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Harvir Sidhu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Wilmot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Jenn Pfenning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Natasha Salonen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