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Wilmot - Ward 4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Terry Broda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Ron Downs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Lillianne Dunstall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Stephanie Goertz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Jordan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Steven Martin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Wilmot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Jenn Pfenning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Natasha Salonen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