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Woolwich - Ward 1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Cheryle Baker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Evan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Nathan Cadeau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Dan Holt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Woolwich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Patrick Merlihan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Sandy Shantz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