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Woolwich - Ward 2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Fred Redekop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Eric Schwindt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Woolwich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Patrick Merlihan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Sandy Shantz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Woolwich/Wellesley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Jen Burkholder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Gerhard Ens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Fraser (WITHDRAWN)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Fred Meissner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Zach Smith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