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Woolwich - Ward 3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Paul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Bonnie Bryant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Kayla Grant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Murray Martin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Woolwich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Patrick Merlihan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Sandy Shantz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